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Marking Scheme</w:t>
      </w:r>
    </w:p>
    <w:p/>
    <w:p>
      <w:r>
        <w:t>1. What is a red giant?</w:t>
      </w:r>
    </w:p>
    <w:p>
      <w:r>
        <w:t>Answer: A normal star that has evolved into a very large, reddish star</w:t>
      </w:r>
    </w:p>
    <w:p/>
    <w:p>
      <w:r>
        <w:t>2. What is a planetary nebula?</w:t>
      </w:r>
    </w:p>
    <w:p>
      <w:r>
        <w:t>Answer: B</w:t>
      </w:r>
    </w:p>
    <w:p/>
    <w:p>
      <w:r>
        <w:t>3. What is the main consequence of nuclear fusion?</w:t>
      </w:r>
    </w:p>
    <w:p>
      <w:r>
        <w:t>Answer: Radiation pressure increasing.</w:t>
      </w:r>
    </w:p>
    <w:p/>
    <w:p>
      <w:r>
        <w:t>4. What is a cepheid variable?</w:t>
      </w:r>
    </w:p>
    <w:p>
      <w:r>
        <w:t>Answer: A star of variable luminosity</w:t>
      </w:r>
    </w:p>
    <w:p/>
    <w:p>
      <w:r>
        <w:t>5. What is a Cepheid variable?</w:t>
      </w:r>
    </w:p>
    <w:p>
      <w:r>
        <w:t>Answer: A star of variable luminosity</w:t>
      </w:r>
    </w:p>
    <w:p/>
    <w:p>
      <w:r>
        <w:t>6. What is a neutron star?</w:t>
      </w:r>
    </w:p>
    <w:p>
      <w:r>
        <w:t>Answer: A star made entirely of neutrons</w:t>
      </w:r>
    </w:p>
    <w:p/>
    <w:p>
      <w:r>
        <w:t>7. What is a white dwarf?</w:t>
      </w:r>
    </w:p>
    <w:p>
      <w:r>
        <w:t>Answer: The remnant of a white dwarf after it has cooled down</w:t>
      </w:r>
    </w:p>
    <w:p/>
    <w:p>
      <w:r>
        <w:t>8. What is a supernova (Type II)?</w:t>
      </w:r>
    </w:p>
    <w:p>
      <w:r>
        <w:t>Answer: The explosion of a red supergiant star</w:t>
      </w:r>
    </w:p>
    <w:p/>
    <w:p>
      <w:r>
        <w:t>9. What is a main-sequence star?</w:t>
      </w:r>
    </w:p>
    <w:p>
      <w:r>
        <w:t>Answer: A type of star that is undergoing nuclear fusion of hydrogen into helium</w:t>
      </w:r>
    </w:p>
    <w:p/>
    <w:p>
      <w:r>
        <w:t>10. What is a brown dwarf?</w:t>
      </w:r>
    </w:p>
    <w:p>
      <w:r>
        <w:t>Answer: C</w:t>
      </w:r>
    </w:p>
    <w:p/>
    <w:p>
      <w:r>
        <w:t>11. What is the unit of apparent brightness?</w:t>
      </w:r>
    </w:p>
    <w:p>
      <w:r>
        <w:t>Answer: Watts per metre squared.</w:t>
      </w:r>
    </w:p>
    <w:p/>
    <w:p>
      <w:r>
        <w:t>12. What is a main-sequence star?</w:t>
      </w:r>
    </w:p>
    <w:p>
      <w:r>
        <w:t>Answer: B</w:t>
      </w:r>
    </w:p>
    <w:p/>
    <w:p>
      <w:r>
        <w:t>13. What is a brown dwarf?</w:t>
      </w:r>
    </w:p>
    <w:p>
      <w:r>
        <w:t>Answer: Gas and dust that did not reach a high enough temperature to initiate fusion</w:t>
      </w:r>
    </w:p>
    <w:p/>
    <w:p>
      <w:r>
        <w:t>14. What is a galaxy?</w:t>
      </w:r>
    </w:p>
    <w:p>
      <w:r>
        <w:t>Answer: B</w:t>
      </w:r>
    </w:p>
    <w:p/>
    <w:p>
      <w:r>
        <w:t>15. Which of the following is not a type of nebula?</w:t>
      </w:r>
    </w:p>
    <w:p>
      <w:r>
        <w:t>Answer: Stellar Nebula</w:t>
      </w:r>
    </w:p>
    <w:p/>
    <w:p>
      <w:r>
        <w:t>16. What is a supernova (Type Ia)?</w:t>
      </w:r>
    </w:p>
    <w:p>
      <w:r>
        <w:t>Answer: The explosion of a white dwarf that has accreted mass from a companion star exceeding its stability limit.</w:t>
      </w:r>
    </w:p>
    <w:p/>
    <w:p>
      <w:r>
        <w:t>17. Which of the following is the correct description of a star?</w:t>
      </w:r>
    </w:p>
    <w:p>
      <w:r>
        <w:t>Answer: A celestial object that emits light through nuclear fusion reactions in its core</w:t>
      </w:r>
    </w:p>
    <w:p/>
    <w:p>
      <w:r>
        <w:t>18. What is a neutron star?</w:t>
      </w:r>
    </w:p>
    <w:p>
      <w:r>
        <w:t>Answer: C</w:t>
      </w:r>
    </w:p>
    <w:p/>
    <w:p>
      <w:r>
        <w:t>19. What is a cluster of galaxies?</w:t>
      </w:r>
    </w:p>
    <w:p>
      <w:r>
        <w:t>Answer: B</w:t>
      </w:r>
    </w:p>
    <w:p/>
    <w:p>
      <w:r>
        <w:t>20. What is a main-sequence star?</w:t>
      </w:r>
    </w:p>
    <w:p>
      <w:r>
        <w:t>Answer: A normal star that is undergoing nuclear fusion of hydrogen into helium.</w:t>
      </w:r>
    </w:p>
    <w:p/>
    <w:p>
      <w:r>
        <w:t>21. What is a cepheid variable?</w:t>
      </w:r>
    </w:p>
    <w:p>
      <w:r>
        <w:t>Answer: A star with variable luminosity that varies in brightness in a well-defined pattern</w:t>
      </w:r>
    </w:p>
    <w:p/>
    <w:p>
      <w:r>
        <w:t>22. Which statement best justifies the existence of dark matter?</w:t>
      </w:r>
    </w:p>
    <w:p>
      <w:r>
        <w:t>Answer: Its existence is inferred from techniques other than direct visual observation.</w:t>
      </w:r>
    </w:p>
    <w:p/>
    <w:p>
      <w:r>
        <w:t>23. Which of the following objects is made up mainly of ice and dust?</w:t>
      </w:r>
    </w:p>
    <w:p>
      <w:r>
        <w:t>Answer: Comet</w:t>
      </w:r>
    </w:p>
    <w:p/>
    <w:p>
      <w:r>
        <w:t>24. What is a planetary nebula?</w:t>
      </w:r>
    </w:p>
    <w:p>
      <w:r>
        <w:t>Answer: The ejected envelope of a red giant star.</w:t>
      </w:r>
    </w:p>
    <w:p/>
    <w:p>
      <w:r>
        <w:t>25. What is a comet?</w:t>
      </w:r>
    </w:p>
    <w:p>
      <w:r>
        <w:t>Answer: A small body mainly composed of ice and dust that orbits around a star</w:t>
      </w:r>
    </w:p>
    <w:p/>
    <w:p>
      <w:r>
        <w:t>26. What is a black hole?</w:t>
      </w:r>
    </w:p>
    <w:p>
      <w:r>
        <w:t>Answer: A singularity in space-time that is the end result of the evolution of a very massive star.</w:t>
      </w:r>
    </w:p>
    <w:p/>
    <w:p>
      <w:r>
        <w:t>27. Which statement best defines a binary star?</w:t>
      </w:r>
    </w:p>
    <w:p>
      <w:r>
        <w:t>Answer: Two stars orbiting a common centre.</w:t>
      </w:r>
    </w:p>
    <w:p/>
    <w:p>
      <w:r>
        <w:t>28. What is a cluster of galaxies?</w:t>
      </w:r>
    </w:p>
    <w:p>
      <w:r>
        <w:t>Answer: Galaxies close to one another and affecting one another gravitationally, behaving as one unit.</w:t>
      </w:r>
    </w:p>
    <w:p/>
    <w:p>
      <w:r>
        <w:t>29. What is dark matter?</w:t>
      </w:r>
    </w:p>
    <w:p>
      <w:r>
        <w:t>Answer: A</w:t>
      </w:r>
    </w:p>
    <w:p/>
    <w:p>
      <w:r>
        <w:t>30. What is the purpose of nuclear fusion in a star?</w:t>
      </w:r>
    </w:p>
    <w:p>
      <w:r>
        <w:t>Answer: A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